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40EC" w14:textId="77777777" w:rsidR="007701AC" w:rsidRPr="00CF5245" w:rsidRDefault="00416F07">
      <w:pPr>
        <w:pStyle w:val="1"/>
        <w:rPr>
          <w:rFonts w:ascii="Times New Roman" w:hAnsi="Times New Roman" w:cs="Times New Roman"/>
          <w:sz w:val="24"/>
          <w:szCs w:val="24"/>
        </w:rPr>
      </w:pPr>
      <w:r w:rsidRPr="00CF5245">
        <w:rPr>
          <w:rFonts w:ascii="Times New Roman" w:hAnsi="Times New Roman" w:cs="Times New Roman"/>
          <w:sz w:val="24"/>
          <w:szCs w:val="24"/>
        </w:rPr>
        <w:t>ACSEL 2026 Sponsor Registration Form</w:t>
      </w:r>
    </w:p>
    <w:p w14:paraId="4F5E6630" w14:textId="77777777" w:rsidR="007701AC" w:rsidRPr="00CF5245" w:rsidRDefault="00416F07">
      <w:pPr>
        <w:rPr>
          <w:rFonts w:ascii="Times New Roman" w:hAnsi="Times New Roman" w:cs="Times New Roman"/>
          <w:sz w:val="24"/>
          <w:szCs w:val="24"/>
        </w:rPr>
      </w:pPr>
      <w:r w:rsidRPr="00CF5245">
        <w:rPr>
          <w:rFonts w:ascii="Times New Roman" w:hAnsi="Times New Roman" w:cs="Times New Roman"/>
          <w:sz w:val="24"/>
          <w:szCs w:val="24"/>
        </w:rPr>
        <w:t>Conference: ACSEL 2026 – The Asian Conference on Safety &amp; Education in Laboratory</w:t>
      </w:r>
    </w:p>
    <w:p w14:paraId="73833213" w14:textId="77777777" w:rsidR="007701AC" w:rsidRPr="00CF5245" w:rsidRDefault="00416F07">
      <w:pPr>
        <w:rPr>
          <w:rFonts w:ascii="Times New Roman" w:hAnsi="Times New Roman" w:cs="Times New Roman"/>
          <w:sz w:val="24"/>
          <w:szCs w:val="24"/>
        </w:rPr>
      </w:pPr>
      <w:r w:rsidRPr="00CF5245">
        <w:rPr>
          <w:rFonts w:ascii="Times New Roman" w:hAnsi="Times New Roman" w:cs="Times New Roman"/>
          <w:sz w:val="24"/>
          <w:szCs w:val="24"/>
        </w:rPr>
        <w:t>Submission email: acsel2026@office.pccu.edu.tw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701AC" w:rsidRPr="00CF5245" w14:paraId="70AFC4F8" w14:textId="77777777" w:rsidTr="00416F07">
        <w:tc>
          <w:tcPr>
            <w:tcW w:w="4320" w:type="dxa"/>
            <w:vAlign w:val="center"/>
          </w:tcPr>
          <w:p w14:paraId="0B24FFA9" w14:textId="77777777" w:rsidR="007701AC" w:rsidRPr="00CF5245" w:rsidRDefault="00416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320" w:type="dxa"/>
            <w:vAlign w:val="center"/>
          </w:tcPr>
          <w:p w14:paraId="2570BA82" w14:textId="77777777" w:rsidR="007701AC" w:rsidRPr="00CF5245" w:rsidRDefault="00416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</w:tr>
      <w:tr w:rsidR="007701AC" w:rsidRPr="00CF5245" w14:paraId="58855A8B" w14:textId="77777777" w:rsidTr="00416F07">
        <w:tc>
          <w:tcPr>
            <w:tcW w:w="4320" w:type="dxa"/>
            <w:vAlign w:val="center"/>
          </w:tcPr>
          <w:p w14:paraId="222463B1" w14:textId="77777777" w:rsidR="007701AC" w:rsidRPr="00CF5245" w:rsidRDefault="0041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14:paraId="6911520B" w14:textId="77777777" w:rsidR="007701AC" w:rsidRPr="00CF5245" w:rsidRDefault="0077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AC" w:rsidRPr="00CF5245" w14:paraId="7552B9FE" w14:textId="77777777" w:rsidTr="00416F07">
        <w:tc>
          <w:tcPr>
            <w:tcW w:w="4320" w:type="dxa"/>
            <w:vAlign w:val="center"/>
          </w:tcPr>
          <w:p w14:paraId="0EEF6B94" w14:textId="77777777" w:rsidR="007701AC" w:rsidRPr="00CF5245" w:rsidRDefault="0041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Company Address</w:t>
            </w:r>
          </w:p>
        </w:tc>
        <w:tc>
          <w:tcPr>
            <w:tcW w:w="4320" w:type="dxa"/>
            <w:vAlign w:val="center"/>
          </w:tcPr>
          <w:p w14:paraId="11FEC185" w14:textId="77777777" w:rsidR="007701AC" w:rsidRPr="00CF5245" w:rsidRDefault="0077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AC" w:rsidRPr="00CF5245" w14:paraId="381C4055" w14:textId="77777777" w:rsidTr="00416F07">
        <w:tc>
          <w:tcPr>
            <w:tcW w:w="4320" w:type="dxa"/>
            <w:vAlign w:val="center"/>
          </w:tcPr>
          <w:p w14:paraId="01B64BB3" w14:textId="77777777" w:rsidR="007701AC" w:rsidRPr="00CF5245" w:rsidRDefault="0041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4320" w:type="dxa"/>
            <w:vAlign w:val="center"/>
          </w:tcPr>
          <w:p w14:paraId="4982C068" w14:textId="77777777" w:rsidR="007701AC" w:rsidRPr="00CF5245" w:rsidRDefault="0077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AC" w:rsidRPr="00CF5245" w14:paraId="45E63B5B" w14:textId="77777777" w:rsidTr="00416F07">
        <w:tc>
          <w:tcPr>
            <w:tcW w:w="4320" w:type="dxa"/>
            <w:vAlign w:val="center"/>
          </w:tcPr>
          <w:p w14:paraId="2EDCD299" w14:textId="77777777" w:rsidR="007701AC" w:rsidRPr="00CF5245" w:rsidRDefault="0041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4320" w:type="dxa"/>
            <w:vAlign w:val="center"/>
          </w:tcPr>
          <w:p w14:paraId="688809A0" w14:textId="77777777" w:rsidR="007701AC" w:rsidRPr="00CF5245" w:rsidRDefault="0077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AC" w:rsidRPr="00CF5245" w14:paraId="08957D7F" w14:textId="77777777" w:rsidTr="00416F07">
        <w:tc>
          <w:tcPr>
            <w:tcW w:w="4320" w:type="dxa"/>
            <w:vAlign w:val="center"/>
          </w:tcPr>
          <w:p w14:paraId="2C7FF20B" w14:textId="77777777" w:rsidR="007701AC" w:rsidRPr="00CF5245" w:rsidRDefault="0041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320" w:type="dxa"/>
            <w:vAlign w:val="center"/>
          </w:tcPr>
          <w:p w14:paraId="43755D9F" w14:textId="77777777" w:rsidR="007701AC" w:rsidRPr="00CF5245" w:rsidRDefault="0077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AC" w:rsidRPr="00CF5245" w14:paraId="6E1BAF43" w14:textId="77777777" w:rsidTr="00416F07">
        <w:tc>
          <w:tcPr>
            <w:tcW w:w="4320" w:type="dxa"/>
            <w:vAlign w:val="center"/>
          </w:tcPr>
          <w:p w14:paraId="69FC37B8" w14:textId="77777777" w:rsidR="007701AC" w:rsidRPr="00CF5245" w:rsidRDefault="0041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320" w:type="dxa"/>
            <w:vAlign w:val="center"/>
          </w:tcPr>
          <w:p w14:paraId="0BF26BBB" w14:textId="77777777" w:rsidR="007701AC" w:rsidRPr="00CF5245" w:rsidRDefault="0077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AC" w:rsidRPr="00CF5245" w14:paraId="0442AB5F" w14:textId="77777777" w:rsidTr="00416F07">
        <w:tc>
          <w:tcPr>
            <w:tcW w:w="4320" w:type="dxa"/>
            <w:vAlign w:val="center"/>
          </w:tcPr>
          <w:p w14:paraId="371F7E5F" w14:textId="77777777" w:rsidR="007701AC" w:rsidRPr="00CF5245" w:rsidRDefault="0041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4320" w:type="dxa"/>
            <w:vAlign w:val="center"/>
          </w:tcPr>
          <w:p w14:paraId="4E3FE50B" w14:textId="77777777" w:rsidR="007701AC" w:rsidRPr="00CF5245" w:rsidRDefault="0077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1AC" w:rsidRPr="00CF5245" w14:paraId="5D4100FA" w14:textId="77777777" w:rsidTr="00416F07">
        <w:tc>
          <w:tcPr>
            <w:tcW w:w="4320" w:type="dxa"/>
            <w:vAlign w:val="center"/>
          </w:tcPr>
          <w:p w14:paraId="0CB4FCDC" w14:textId="77777777" w:rsidR="007701AC" w:rsidRPr="00CF5245" w:rsidRDefault="0041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Sponsorship Level</w:t>
            </w:r>
          </w:p>
        </w:tc>
        <w:tc>
          <w:tcPr>
            <w:tcW w:w="4320" w:type="dxa"/>
            <w:vAlign w:val="center"/>
          </w:tcPr>
          <w:p w14:paraId="244EDD26" w14:textId="77777777" w:rsidR="00CF5245" w:rsidRDefault="00416F07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CF52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 xml:space="preserve"> Diamond Plus  </w:t>
            </w:r>
            <w:r w:rsidRPr="00CF52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 xml:space="preserve"> Diamond </w:t>
            </w:r>
          </w:p>
          <w:p w14:paraId="165530E2" w14:textId="0086C61D" w:rsidR="007701AC" w:rsidRPr="00CF5245" w:rsidRDefault="0041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 xml:space="preserve"> Platinum  </w:t>
            </w:r>
            <w:r w:rsidRPr="00CF52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 xml:space="preserve"> Gold  </w:t>
            </w:r>
            <w:r w:rsidRPr="00CF52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 xml:space="preserve"> Pearl</w:t>
            </w:r>
          </w:p>
        </w:tc>
      </w:tr>
      <w:tr w:rsidR="00D5378F" w:rsidRPr="00CF5245" w14:paraId="3869B648" w14:textId="77777777" w:rsidTr="00416F07">
        <w:tc>
          <w:tcPr>
            <w:tcW w:w="4320" w:type="dxa"/>
            <w:vAlign w:val="center"/>
          </w:tcPr>
          <w:p w14:paraId="56841CC9" w14:textId="77777777" w:rsidR="00D5378F" w:rsidRPr="00CF5245" w:rsidRDefault="00D5378F" w:rsidP="00D5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Additional Registrants</w:t>
            </w:r>
          </w:p>
        </w:tc>
        <w:tc>
          <w:tcPr>
            <w:tcW w:w="4320" w:type="dxa"/>
            <w:vAlign w:val="center"/>
          </w:tcPr>
          <w:p w14:paraId="25513BA4" w14:textId="2B8CB1FA" w:rsidR="00D5378F" w:rsidRPr="00CF5245" w:rsidRDefault="00D5378F" w:rsidP="00D5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CF52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D5378F" w:rsidRPr="00CF5245" w14:paraId="40957014" w14:textId="77777777" w:rsidTr="00416F07">
        <w:tc>
          <w:tcPr>
            <w:tcW w:w="4320" w:type="dxa"/>
            <w:vAlign w:val="center"/>
          </w:tcPr>
          <w:p w14:paraId="6384183C" w14:textId="77777777" w:rsidR="00D5378F" w:rsidRPr="00CF5245" w:rsidRDefault="00D5378F" w:rsidP="00D5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Logo File Submitted</w:t>
            </w:r>
          </w:p>
        </w:tc>
        <w:tc>
          <w:tcPr>
            <w:tcW w:w="4320" w:type="dxa"/>
            <w:vAlign w:val="center"/>
          </w:tcPr>
          <w:p w14:paraId="1E87E1A9" w14:textId="49C8447B" w:rsidR="00EA5613" w:rsidRDefault="00EA5613" w:rsidP="00D5378F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CF52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CF524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5DA290AF" w14:textId="22F7F40F" w:rsidR="00D5378F" w:rsidRPr="00CF5245" w:rsidRDefault="00EA5613" w:rsidP="00D5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*</w:t>
            </w:r>
            <w:r w:rsidR="00D5378F" w:rsidRPr="00CF5245">
              <w:rPr>
                <w:rFonts w:ascii="Times New Roman" w:hAnsi="Times New Roman" w:cs="Times New Roman"/>
                <w:sz w:val="24"/>
                <w:szCs w:val="24"/>
              </w:rPr>
              <w:t>Please attach a high‑resolution company logo</w:t>
            </w:r>
            <w:r w:rsidR="00D5378F" w:rsidRPr="00CF5245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(</w:t>
            </w:r>
            <w:r w:rsidR="00D5378F" w:rsidRPr="00CF5245">
              <w:rPr>
                <w:rFonts w:ascii="Times New Roman" w:hAnsi="Times New Roman" w:cs="Times New Roman"/>
                <w:sz w:val="24"/>
                <w:szCs w:val="24"/>
              </w:rPr>
              <w:t>gif , jpg , tiff</w:t>
            </w:r>
            <w:r w:rsidR="00D5378F" w:rsidRPr="00CF5245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D5378F" w:rsidRPr="00CF5245" w14:paraId="6481EEF0" w14:textId="77777777" w:rsidTr="00416F07">
        <w:tc>
          <w:tcPr>
            <w:tcW w:w="4320" w:type="dxa"/>
            <w:vAlign w:val="center"/>
          </w:tcPr>
          <w:p w14:paraId="3FF97553" w14:textId="77777777" w:rsidR="00D5378F" w:rsidRPr="00CF5245" w:rsidRDefault="00D5378F" w:rsidP="00D5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Authorized Representative</w:t>
            </w:r>
          </w:p>
        </w:tc>
        <w:tc>
          <w:tcPr>
            <w:tcW w:w="4320" w:type="dxa"/>
            <w:vAlign w:val="center"/>
          </w:tcPr>
          <w:p w14:paraId="6016C49F" w14:textId="77777777" w:rsidR="00D5378F" w:rsidRPr="00CF5245" w:rsidRDefault="00D5378F" w:rsidP="00D5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8F" w:rsidRPr="00CF5245" w14:paraId="39F4B7B3" w14:textId="77777777" w:rsidTr="00416F07">
        <w:tc>
          <w:tcPr>
            <w:tcW w:w="4320" w:type="dxa"/>
            <w:vAlign w:val="center"/>
          </w:tcPr>
          <w:p w14:paraId="67B84B98" w14:textId="77777777" w:rsidR="00D5378F" w:rsidRPr="00CF5245" w:rsidRDefault="00D5378F" w:rsidP="00D5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4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14:paraId="24390154" w14:textId="77777777" w:rsidR="00D5378F" w:rsidRPr="00CF5245" w:rsidRDefault="00D5378F" w:rsidP="00D5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8331A" w14:textId="77777777" w:rsidR="00416F07" w:rsidRDefault="00416F07"/>
    <w:sectPr w:rsidR="00416F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1E418" w14:textId="77777777" w:rsidR="00416F07" w:rsidRDefault="00416F07" w:rsidP="00416F07">
      <w:pPr>
        <w:spacing w:after="0" w:line="240" w:lineRule="auto"/>
      </w:pPr>
      <w:r>
        <w:separator/>
      </w:r>
    </w:p>
  </w:endnote>
  <w:endnote w:type="continuationSeparator" w:id="0">
    <w:p w14:paraId="739EAC95" w14:textId="77777777" w:rsidR="00416F07" w:rsidRDefault="00416F07" w:rsidP="0041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CBC8" w14:textId="77777777" w:rsidR="00416F07" w:rsidRDefault="00416F07" w:rsidP="00416F07">
      <w:pPr>
        <w:spacing w:after="0" w:line="240" w:lineRule="auto"/>
      </w:pPr>
      <w:r>
        <w:separator/>
      </w:r>
    </w:p>
  </w:footnote>
  <w:footnote w:type="continuationSeparator" w:id="0">
    <w:p w14:paraId="3F355E4A" w14:textId="77777777" w:rsidR="00416F07" w:rsidRDefault="00416F07" w:rsidP="0041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172895">
    <w:abstractNumId w:val="8"/>
  </w:num>
  <w:num w:numId="2" w16cid:durableId="715469805">
    <w:abstractNumId w:val="6"/>
  </w:num>
  <w:num w:numId="3" w16cid:durableId="417287996">
    <w:abstractNumId w:val="5"/>
  </w:num>
  <w:num w:numId="4" w16cid:durableId="1611277416">
    <w:abstractNumId w:val="4"/>
  </w:num>
  <w:num w:numId="5" w16cid:durableId="1608535630">
    <w:abstractNumId w:val="7"/>
  </w:num>
  <w:num w:numId="6" w16cid:durableId="1953393502">
    <w:abstractNumId w:val="3"/>
  </w:num>
  <w:num w:numId="7" w16cid:durableId="2135097870">
    <w:abstractNumId w:val="2"/>
  </w:num>
  <w:num w:numId="8" w16cid:durableId="369451540">
    <w:abstractNumId w:val="1"/>
  </w:num>
  <w:num w:numId="9" w16cid:durableId="173219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6F07"/>
    <w:rsid w:val="007701AC"/>
    <w:rsid w:val="00780E3D"/>
    <w:rsid w:val="008C633E"/>
    <w:rsid w:val="00AA1D8D"/>
    <w:rsid w:val="00B47730"/>
    <w:rsid w:val="00CB0664"/>
    <w:rsid w:val="00CF5245"/>
    <w:rsid w:val="00D5378F"/>
    <w:rsid w:val="00EA56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80CC88"/>
  <w14:defaultImageDpi w14:val="300"/>
  <w15:docId w15:val="{E0345B03-885D-4330-BE10-E213D1FA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new_acct</cp:lastModifiedBy>
  <cp:revision>5</cp:revision>
  <dcterms:created xsi:type="dcterms:W3CDTF">2013-12-23T23:15:00Z</dcterms:created>
  <dcterms:modified xsi:type="dcterms:W3CDTF">2026-03-11T02:30:00Z</dcterms:modified>
  <cp:category/>
</cp:coreProperties>
</file>